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 and Out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that means "what is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Genesis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always keep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trust God because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created in whose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Moses'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promised to bless the world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is _____, good and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the Israelites received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desert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Kindness or forgiveness when pushiment is deserved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that tricked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miss the mark, distrust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called to deliver God's people from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our _________ and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Celebrating the greatness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can do all things according to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Exodus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tower people tried to build to be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Jacob's new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 and Out of Egypt</dc:title>
  <dcterms:created xsi:type="dcterms:W3CDTF">2021-10-11T09:36:41Z</dcterms:created>
  <dcterms:modified xsi:type="dcterms:W3CDTF">2021-10-11T09:36:41Z</dcterms:modified>
</cp:coreProperties>
</file>