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Fridge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Barbeque Sauce    </w:t>
      </w:r>
      <w:r>
        <w:t xml:space="preserve">   Bologna    </w:t>
      </w:r>
      <w:r>
        <w:t xml:space="preserve">   Butter    </w:t>
      </w:r>
      <w:r>
        <w:t xml:space="preserve">   Cheese    </w:t>
      </w:r>
      <w:r>
        <w:t xml:space="preserve">   Creamer    </w:t>
      </w:r>
      <w:r>
        <w:t xml:space="preserve">   Eggs    </w:t>
      </w:r>
      <w:r>
        <w:t xml:space="preserve">   Ground Beef    </w:t>
      </w:r>
      <w:r>
        <w:t xml:space="preserve">   Hot Dogs    </w:t>
      </w:r>
      <w:r>
        <w:t xml:space="preserve">   Ice Cream    </w:t>
      </w:r>
      <w:r>
        <w:t xml:space="preserve">   Ketchup    </w:t>
      </w:r>
      <w:r>
        <w:t xml:space="preserve">   Leftovers    </w:t>
      </w:r>
      <w:r>
        <w:t xml:space="preserve">   Lunch Meat    </w:t>
      </w:r>
      <w:r>
        <w:t xml:space="preserve">   Mayonnaise    </w:t>
      </w:r>
      <w:r>
        <w:t xml:space="preserve">   Milk    </w:t>
      </w:r>
      <w:r>
        <w:t xml:space="preserve">   Mustard    </w:t>
      </w:r>
      <w:r>
        <w:t xml:space="preserve">   Orange Juice    </w:t>
      </w:r>
      <w:r>
        <w:t xml:space="preserve">   Pickles    </w:t>
      </w:r>
      <w:r>
        <w:t xml:space="preserve">   Pizza    </w:t>
      </w:r>
      <w:r>
        <w:t xml:space="preserve">   Ranch Dressing    </w:t>
      </w:r>
      <w:r>
        <w:t xml:space="preserve">   Sour Cream    </w:t>
      </w:r>
      <w:r>
        <w:t xml:space="preserve">   Tortillas    </w:t>
      </w:r>
      <w:r>
        <w:t xml:space="preserve">   Waffles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Fridge</dc:title>
  <dcterms:created xsi:type="dcterms:W3CDTF">2021-10-11T09:35:58Z</dcterms:created>
  <dcterms:modified xsi:type="dcterms:W3CDTF">2021-10-11T09:35:58Z</dcterms:modified>
</cp:coreProperties>
</file>