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Banana Peppers    </w:t>
      </w:r>
      <w:r>
        <w:t xml:space="preserve">   Basil    </w:t>
      </w:r>
      <w:r>
        <w:t xml:space="preserve">   Beans    </w:t>
      </w:r>
      <w:r>
        <w:t xml:space="preserve">   Beets    </w:t>
      </w:r>
      <w:r>
        <w:t xml:space="preserve">   Bell Peppers    </w:t>
      </w:r>
      <w:r>
        <w:t xml:space="preserve">   Broccoli    </w:t>
      </w:r>
      <w:r>
        <w:t xml:space="preserve">   Carrots    </w:t>
      </w:r>
      <w:r>
        <w:t xml:space="preserve">   Chives    </w:t>
      </w:r>
      <w:r>
        <w:t xml:space="preserve">   Cilantro    </w:t>
      </w:r>
      <w:r>
        <w:t xml:space="preserve">   Corn    </w:t>
      </w:r>
      <w:r>
        <w:t xml:space="preserve">   Cucumbers    </w:t>
      </w:r>
      <w:r>
        <w:t xml:space="preserve">   Hose    </w:t>
      </w:r>
      <w:r>
        <w:t xml:space="preserve">   Jalapenos    </w:t>
      </w:r>
      <w:r>
        <w:t xml:space="preserve">   Lilacs    </w:t>
      </w:r>
      <w:r>
        <w:t xml:space="preserve">   Marigolds    </w:t>
      </w:r>
      <w:r>
        <w:t xml:space="preserve">   Mint    </w:t>
      </w:r>
      <w:r>
        <w:t xml:space="preserve">   Mushrooms    </w:t>
      </w:r>
      <w:r>
        <w:t xml:space="preserve">   Onions    </w:t>
      </w:r>
      <w:r>
        <w:t xml:space="preserve">   Oregano    </w:t>
      </w:r>
      <w:r>
        <w:t xml:space="preserve">   Peas    </w:t>
      </w:r>
      <w:r>
        <w:t xml:space="preserve">   Rabbit    </w:t>
      </w:r>
      <w:r>
        <w:t xml:space="preserve">   Rake    </w:t>
      </w:r>
      <w:r>
        <w:t xml:space="preserve">   Raspberries    </w:t>
      </w:r>
      <w:r>
        <w:t xml:space="preserve">   Rhubarb    </w:t>
      </w:r>
      <w:r>
        <w:t xml:space="preserve">   Shears    </w:t>
      </w:r>
      <w:r>
        <w:t xml:space="preserve">   Soil    </w:t>
      </w:r>
      <w:r>
        <w:t xml:space="preserve">   Spade    </w:t>
      </w:r>
      <w:r>
        <w:t xml:space="preserve">   Strawberries    </w:t>
      </w:r>
      <w:r>
        <w:t xml:space="preserve">   Tomatoes    </w:t>
      </w:r>
      <w:r>
        <w:t xml:space="preserve">   Water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2021-10-11T09:36:34Z</dcterms:created>
  <dcterms:modified xsi:type="dcterms:W3CDTF">2021-10-11T09:36:34Z</dcterms:modified>
</cp:coreProperties>
</file>