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zucchini    </w:t>
      </w:r>
      <w:r>
        <w:t xml:space="preserve">   wheelbarrow    </w:t>
      </w:r>
      <w:r>
        <w:t xml:space="preserve">   vegetables    </w:t>
      </w:r>
      <w:r>
        <w:t xml:space="preserve">   trowel    </w:t>
      </w:r>
      <w:r>
        <w:t xml:space="preserve">   tomatoes    </w:t>
      </w:r>
      <w:r>
        <w:t xml:space="preserve">   thyme    </w:t>
      </w:r>
      <w:r>
        <w:t xml:space="preserve">   tea    </w:t>
      </w:r>
      <w:r>
        <w:t xml:space="preserve">   sunflower    </w:t>
      </w:r>
      <w:r>
        <w:t xml:space="preserve">   sunchokes    </w:t>
      </w:r>
      <w:r>
        <w:t xml:space="preserve">   stevia    </w:t>
      </w:r>
      <w:r>
        <w:t xml:space="preserve">   squash    </w:t>
      </w:r>
      <w:r>
        <w:t xml:space="preserve">   mulch    </w:t>
      </w:r>
      <w:r>
        <w:t xml:space="preserve">   soil    </w:t>
      </w:r>
      <w:r>
        <w:t xml:space="preserve">   shovel    </w:t>
      </w:r>
      <w:r>
        <w:t xml:space="preserve">   roots    </w:t>
      </w:r>
      <w:r>
        <w:t xml:space="preserve">   raspberries    </w:t>
      </w:r>
      <w:r>
        <w:t xml:space="preserve">   rake    </w:t>
      </w:r>
      <w:r>
        <w:t xml:space="preserve">   radish    </w:t>
      </w:r>
      <w:r>
        <w:t xml:space="preserve">   pumpkins    </w:t>
      </w:r>
      <w:r>
        <w:t xml:space="preserve">   potatoes    </w:t>
      </w:r>
      <w:r>
        <w:t xml:space="preserve">   pickles    </w:t>
      </w:r>
      <w:r>
        <w:t xml:space="preserve">   peppers    </w:t>
      </w:r>
      <w:r>
        <w:t xml:space="preserve">   pears    </w:t>
      </w:r>
      <w:r>
        <w:t xml:space="preserve">   parsley    </w:t>
      </w:r>
      <w:r>
        <w:t xml:space="preserve">   oregano    </w:t>
      </w:r>
      <w:r>
        <w:t xml:space="preserve">   orchard    </w:t>
      </w:r>
      <w:r>
        <w:t xml:space="preserve">   onions    </w:t>
      </w:r>
      <w:r>
        <w:t xml:space="preserve">   mint    </w:t>
      </w:r>
      <w:r>
        <w:t xml:space="preserve">   milkweed    </w:t>
      </w:r>
      <w:r>
        <w:t xml:space="preserve">   marigold    </w:t>
      </w:r>
      <w:r>
        <w:t xml:space="preserve">   loppers    </w:t>
      </w:r>
      <w:r>
        <w:t xml:space="preserve">   lettuce    </w:t>
      </w:r>
      <w:r>
        <w:t xml:space="preserve">   leaves    </w:t>
      </w:r>
      <w:r>
        <w:t xml:space="preserve">   kiwi    </w:t>
      </w:r>
      <w:r>
        <w:t xml:space="preserve">   jam    </w:t>
      </w:r>
      <w:r>
        <w:t xml:space="preserve">   hoe    </w:t>
      </w:r>
      <w:r>
        <w:t xml:space="preserve">   herbs    </w:t>
      </w:r>
      <w:r>
        <w:t xml:space="preserve">   gourd    </w:t>
      </w:r>
      <w:r>
        <w:t xml:space="preserve">   garlic    </w:t>
      </w:r>
      <w:r>
        <w:t xml:space="preserve">   fruit    </w:t>
      </w:r>
      <w:r>
        <w:t xml:space="preserve">   flowers    </w:t>
      </w:r>
      <w:r>
        <w:t xml:space="preserve">   fennel    </w:t>
      </w:r>
      <w:r>
        <w:t xml:space="preserve">   edamame    </w:t>
      </w:r>
      <w:r>
        <w:t xml:space="preserve">   dill    </w:t>
      </w:r>
      <w:r>
        <w:t xml:space="preserve">   cucumbers    </w:t>
      </w:r>
      <w:r>
        <w:t xml:space="preserve">   corn    </w:t>
      </w:r>
      <w:r>
        <w:t xml:space="preserve">   compost    </w:t>
      </w:r>
      <w:r>
        <w:t xml:space="preserve">   clippers    </w:t>
      </w:r>
      <w:r>
        <w:t xml:space="preserve">   chamomile    </w:t>
      </w:r>
      <w:r>
        <w:t xml:space="preserve">   carrot    </w:t>
      </w:r>
      <w:r>
        <w:t xml:space="preserve">   cabbage    </w:t>
      </w:r>
      <w:r>
        <w:t xml:space="preserve">   butternut    </w:t>
      </w:r>
      <w:r>
        <w:t xml:space="preserve">   buckwheat    </w:t>
      </w:r>
      <w:r>
        <w:t xml:space="preserve">   broccoli    </w:t>
      </w:r>
      <w:r>
        <w:t xml:space="preserve">   blackberry    </w:t>
      </w:r>
      <w:r>
        <w:t xml:space="preserve">   beans    </w:t>
      </w:r>
      <w:r>
        <w:t xml:space="preserve">   basil    </w:t>
      </w:r>
      <w:r>
        <w:t xml:space="preserve">   asparagus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2021-10-11T09:36:41Z</dcterms:created>
  <dcterms:modified xsi:type="dcterms:W3CDTF">2021-10-11T09:36:41Z</dcterms:modified>
</cp:coreProperties>
</file>