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beet    </w:t>
      </w:r>
      <w:r>
        <w:t xml:space="preserve">   sage    </w:t>
      </w:r>
      <w:r>
        <w:t xml:space="preserve">   thyme    </w:t>
      </w:r>
      <w:r>
        <w:t xml:space="preserve">   basil    </w:t>
      </w:r>
      <w:r>
        <w:t xml:space="preserve">   rhubarb    </w:t>
      </w:r>
      <w:r>
        <w:t xml:space="preserve">   strawberry    </w:t>
      </w:r>
      <w:r>
        <w:t xml:space="preserve">   apple    </w:t>
      </w:r>
      <w:r>
        <w:t xml:space="preserve">   pumpkin    </w:t>
      </w:r>
      <w:r>
        <w:t xml:space="preserve">   bean    </w:t>
      </w:r>
      <w:r>
        <w:t xml:space="preserve">   mint    </w:t>
      </w:r>
      <w:r>
        <w:t xml:space="preserve">   pea    </w:t>
      </w:r>
      <w:r>
        <w:t xml:space="preserve">   carrot    </w:t>
      </w:r>
      <w:r>
        <w:t xml:space="preserve">   celery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Garden</dc:title>
  <dcterms:created xsi:type="dcterms:W3CDTF">2021-10-11T09:35:36Z</dcterms:created>
  <dcterms:modified xsi:type="dcterms:W3CDTF">2021-10-11T09:35:36Z</dcterms:modified>
</cp:coreProperties>
</file>