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Hall of the Mountain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story    </w:t>
      </w:r>
      <w:r>
        <w:t xml:space="preserve">   exciting    </w:t>
      </w:r>
      <w:r>
        <w:t xml:space="preserve">   theme    </w:t>
      </w:r>
      <w:r>
        <w:t xml:space="preserve">   plucking    </w:t>
      </w:r>
      <w:r>
        <w:t xml:space="preserve">   low    </w:t>
      </w:r>
      <w:r>
        <w:t xml:space="preserve">   high    </w:t>
      </w:r>
      <w:r>
        <w:t xml:space="preserve">   vivace    </w:t>
      </w:r>
      <w:r>
        <w:t xml:space="preserve">   andante    </w:t>
      </w:r>
      <w:r>
        <w:t xml:space="preserve">   music    </w:t>
      </w:r>
      <w:r>
        <w:t xml:space="preserve">   percussion    </w:t>
      </w:r>
      <w:r>
        <w:t xml:space="preserve">   brass    </w:t>
      </w:r>
      <w:r>
        <w:t xml:space="preserve">   woodwind    </w:t>
      </w:r>
      <w:r>
        <w:t xml:space="preserve">   cymbals    </w:t>
      </w:r>
      <w:r>
        <w:t xml:space="preserve">   timpani    </w:t>
      </w:r>
      <w:r>
        <w:t xml:space="preserve">   fortissimo    </w:t>
      </w:r>
      <w:r>
        <w:t xml:space="preserve">   moderato    </w:t>
      </w:r>
      <w:r>
        <w:t xml:space="preserve">   orchestra    </w:t>
      </w:r>
      <w:r>
        <w:t xml:space="preserve">   norway    </w:t>
      </w:r>
      <w:r>
        <w:t xml:space="preserve">   accelerando    </w:t>
      </w:r>
      <w:r>
        <w:t xml:space="preserve">   largo    </w:t>
      </w:r>
      <w:r>
        <w:t xml:space="preserve">   presto    </w:t>
      </w:r>
      <w:r>
        <w:t xml:space="preserve">   piano    </w:t>
      </w:r>
      <w:r>
        <w:t xml:space="preserve">   king    </w:t>
      </w:r>
      <w:r>
        <w:t xml:space="preserve">   strings    </w:t>
      </w:r>
      <w:r>
        <w:t xml:space="preserve">   pizzicato    </w:t>
      </w:r>
      <w:r>
        <w:t xml:space="preserve">   bassoon    </w:t>
      </w:r>
      <w:r>
        <w:t xml:space="preserve">   coda    </w:t>
      </w:r>
      <w:r>
        <w:t xml:space="preserve">   crescendo    </w:t>
      </w:r>
      <w:r>
        <w:t xml:space="preserve">   forte    </w:t>
      </w:r>
      <w:r>
        <w:t xml:space="preserve">   pitch    </w:t>
      </w:r>
      <w:r>
        <w:t xml:space="preserve">   tempo    </w:t>
      </w:r>
      <w:r>
        <w:t xml:space="preserve">   dynamics    </w:t>
      </w:r>
      <w:r>
        <w:t xml:space="preserve">   incidental    </w:t>
      </w:r>
      <w:r>
        <w:t xml:space="preserve">   trolls    </w:t>
      </w:r>
      <w:r>
        <w:t xml:space="preserve">   Peer    </w:t>
      </w:r>
      <w:r>
        <w:t xml:space="preserve">   Grieg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Hall of the Mountain King</dc:title>
  <dcterms:created xsi:type="dcterms:W3CDTF">2021-10-11T09:36:13Z</dcterms:created>
  <dcterms:modified xsi:type="dcterms:W3CDTF">2021-10-11T09:36:13Z</dcterms:modified>
</cp:coreProperties>
</file>