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Heart of The Sea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Sailor    </w:t>
      </w:r>
      <w:r>
        <w:t xml:space="preserve">   Anchor    </w:t>
      </w:r>
      <w:r>
        <w:t xml:space="preserve">   Barrel    </w:t>
      </w:r>
      <w:r>
        <w:t xml:space="preserve">   Voyage    </w:t>
      </w:r>
      <w:r>
        <w:t xml:space="preserve">   Forecastle    </w:t>
      </w:r>
      <w:r>
        <w:t xml:space="preserve">   Blubber Room    </w:t>
      </w:r>
      <w:r>
        <w:t xml:space="preserve">   Steerage    </w:t>
      </w:r>
      <w:r>
        <w:t xml:space="preserve">   Officer    </w:t>
      </w:r>
      <w:r>
        <w:t xml:space="preserve">   Captain    </w:t>
      </w:r>
      <w:r>
        <w:t xml:space="preserve">   Roof Dweller    </w:t>
      </w:r>
      <w:r>
        <w:t xml:space="preserve">   Starbuck    </w:t>
      </w:r>
      <w:r>
        <w:t xml:space="preserve">   Quaker    </w:t>
      </w:r>
      <w:r>
        <w:t xml:space="preserve">   Harpoon    </w:t>
      </w:r>
      <w:r>
        <w:t xml:space="preserve">   Wampanoag    </w:t>
      </w:r>
      <w:r>
        <w:t xml:space="preserve">   Essex    </w:t>
      </w:r>
      <w:r>
        <w:t xml:space="preserve">   Nickerson    </w:t>
      </w:r>
      <w:r>
        <w:t xml:space="preserve">   Nantucket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Heart of The Sea Word Search </dc:title>
  <dcterms:created xsi:type="dcterms:W3CDTF">2021-10-11T09:36:32Z</dcterms:created>
  <dcterms:modified xsi:type="dcterms:W3CDTF">2021-10-11T09:36:32Z</dcterms:modified>
</cp:coreProperties>
</file>