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Heat of the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race was Virgil Tibbs?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chief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setting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first police officer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prison the main character worked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that refers to the separation of people into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murder victims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poor side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place where Virgil is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homicide decective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Purdy's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murder suspect?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murder victim?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Heat of the Night </dc:title>
  <dcterms:created xsi:type="dcterms:W3CDTF">2021-10-11T09:35:44Z</dcterms:created>
  <dcterms:modified xsi:type="dcterms:W3CDTF">2021-10-11T09:35:44Z</dcterms:modified>
</cp:coreProperties>
</file>