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the Henhouse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Wednesday    </w:t>
      </w:r>
      <w:r>
        <w:t xml:space="preserve">   Friday    </w:t>
      </w:r>
      <w:r>
        <w:t xml:space="preserve">   Thursday    </w:t>
      </w:r>
      <w:r>
        <w:t xml:space="preserve">   three    </w:t>
      </w:r>
      <w:r>
        <w:t xml:space="preserve">   Saturday    </w:t>
      </w:r>
      <w:r>
        <w:t xml:space="preserve">   grandma    </w:t>
      </w:r>
      <w:r>
        <w:t xml:space="preserve">   four    </w:t>
      </w:r>
      <w:r>
        <w:t xml:space="preserve">   Sunday    </w:t>
      </w:r>
      <w:r>
        <w:t xml:space="preserve">   hens    </w:t>
      </w:r>
      <w:r>
        <w:t xml:space="preserve">   huge    </w:t>
      </w:r>
      <w:r>
        <w:t xml:space="preserve">   speckled    </w:t>
      </w:r>
      <w:r>
        <w:t xml:space="preserve">   two    </w:t>
      </w:r>
      <w:r>
        <w:t xml:space="preserve">   tiny    </w:t>
      </w:r>
      <w:r>
        <w:t xml:space="preserve">   went    </w:t>
      </w:r>
      <w:r>
        <w:t xml:space="preserve">   Tuesday    </w:t>
      </w:r>
      <w:r>
        <w:t xml:space="preserve">   Monday    </w:t>
      </w:r>
      <w:r>
        <w:t xml:space="preserve">   five    </w:t>
      </w:r>
      <w:r>
        <w:t xml:space="preserve">   found    </w:t>
      </w:r>
      <w:r>
        <w:t xml:space="preserve">   chicks    </w:t>
      </w:r>
      <w:r>
        <w:t xml:space="preserve">   eggs    </w:t>
      </w:r>
      <w:r>
        <w:t xml:space="preserve">   brown    </w:t>
      </w:r>
      <w:r>
        <w:t xml:space="preserve">   baby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Henhouse</dc:title>
  <dcterms:created xsi:type="dcterms:W3CDTF">2021-10-11T09:36:46Z</dcterms:created>
  <dcterms:modified xsi:type="dcterms:W3CDTF">2021-10-11T09:36:46Z</dcterms:modified>
</cp:coreProperties>
</file>