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Stable    </w:t>
      </w:r>
      <w:r>
        <w:t xml:space="preserve">   Purpose    </w:t>
      </w:r>
      <w:r>
        <w:t xml:space="preserve">   Protect    </w:t>
      </w:r>
      <w:r>
        <w:t xml:space="preserve">   Praise    </w:t>
      </w:r>
      <w:r>
        <w:t xml:space="preserve">   Planter    </w:t>
      </w:r>
      <w:r>
        <w:t xml:space="preserve">   Palm    </w:t>
      </w:r>
      <w:r>
        <w:t xml:space="preserve">   Ninety    </w:t>
      </w:r>
      <w:r>
        <w:t xml:space="preserve">   Experience    </w:t>
      </w:r>
      <w:r>
        <w:t xml:space="preserve">   Role    </w:t>
      </w:r>
      <w:r>
        <w:t xml:space="preserve">   Prune    </w:t>
      </w:r>
      <w:r>
        <w:t xml:space="preserve">   Produce    </w:t>
      </w:r>
      <w:r>
        <w:t xml:space="preserve">   Power    </w:t>
      </w:r>
      <w:r>
        <w:t xml:space="preserve">   Planted    </w:t>
      </w:r>
      <w:r>
        <w:t xml:space="preserve">   Others    </w:t>
      </w:r>
      <w:r>
        <w:t xml:space="preserve">   Inspire    </w:t>
      </w:r>
      <w:r>
        <w:t xml:space="preserve">   Church    </w:t>
      </w:r>
      <w:r>
        <w:t xml:space="preserve">   Two    </w:t>
      </w:r>
      <w:r>
        <w:t xml:space="preserve">   Reflect    </w:t>
      </w:r>
      <w:r>
        <w:t xml:space="preserve">   Provide    </w:t>
      </w:r>
      <w:r>
        <w:t xml:space="preserve">   Presence    </w:t>
      </w:r>
      <w:r>
        <w:t xml:space="preserve">   Point    </w:t>
      </w:r>
      <w:r>
        <w:t xml:space="preserve">   Plan    </w:t>
      </w:r>
      <w:r>
        <w:t xml:space="preserve">   Nurture    </w:t>
      </w:r>
      <w:r>
        <w:t xml:space="preserve">   House    </w:t>
      </w:r>
      <w:r>
        <w:t xml:space="preserve">   Cedar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House</dc:title>
  <dcterms:created xsi:type="dcterms:W3CDTF">2021-10-11T09:36:18Z</dcterms:created>
  <dcterms:modified xsi:type="dcterms:W3CDTF">2021-10-11T09:36:18Z</dcterms:modified>
</cp:coreProperties>
</file>