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Kitachen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dry your hands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cut food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put coffee  or tea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cut your meat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wash your dishes in 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keeps your food cool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put your dishes in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cook eggs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cook food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cook potatoes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eat soup with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Kitachen</dc:title>
  <dcterms:created xsi:type="dcterms:W3CDTF">2021-10-11T09:35:48Z</dcterms:created>
  <dcterms:modified xsi:type="dcterms:W3CDTF">2021-10-11T09:35:48Z</dcterms:modified>
</cp:coreProperties>
</file>