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dry    </w:t>
      </w:r>
      <w:r>
        <w:t xml:space="preserve">   roast    </w:t>
      </w:r>
      <w:r>
        <w:t xml:space="preserve">   enchilada    </w:t>
      </w:r>
      <w:r>
        <w:t xml:space="preserve">   tacos    </w:t>
      </w:r>
      <w:r>
        <w:t xml:space="preserve">   fruit    </w:t>
      </w:r>
      <w:r>
        <w:t xml:space="preserve">   bread    </w:t>
      </w:r>
      <w:r>
        <w:t xml:space="preserve">   eggs    </w:t>
      </w:r>
      <w:r>
        <w:t xml:space="preserve">   fish    </w:t>
      </w:r>
      <w:r>
        <w:t xml:space="preserve">   chicken    </w:t>
      </w:r>
      <w:r>
        <w:t xml:space="preserve">   meat    </w:t>
      </w:r>
      <w:r>
        <w:t xml:space="preserve">   oven mitts    </w:t>
      </w:r>
      <w:r>
        <w:t xml:space="preserve">   steaming    </w:t>
      </w:r>
      <w:r>
        <w:t xml:space="preserve">   grilling    </w:t>
      </w:r>
      <w:r>
        <w:t xml:space="preserve">   baking    </w:t>
      </w:r>
      <w:r>
        <w:t xml:space="preserve">   stewing    </w:t>
      </w:r>
      <w:r>
        <w:t xml:space="preserve">   broiling    </w:t>
      </w:r>
      <w:r>
        <w:t xml:space="preserve">   boiling    </w:t>
      </w:r>
      <w:r>
        <w:t xml:space="preserve">   sautee    </w:t>
      </w:r>
      <w:r>
        <w:t xml:space="preserve">   cooling rack    </w:t>
      </w:r>
      <w:r>
        <w:t xml:space="preserve">   microwave    </w:t>
      </w:r>
      <w:r>
        <w:t xml:space="preserve">   mop    </w:t>
      </w:r>
      <w:r>
        <w:t xml:space="preserve">   dustpan    </w:t>
      </w:r>
      <w:r>
        <w:t xml:space="preserve">   broom    </w:t>
      </w:r>
      <w:r>
        <w:t xml:space="preserve">   wooden spoon    </w:t>
      </w:r>
      <w:r>
        <w:t xml:space="preserve">   tablespoon    </w:t>
      </w:r>
      <w:r>
        <w:t xml:space="preserve">   fork    </w:t>
      </w:r>
      <w:r>
        <w:t xml:space="preserve">   knife    </w:t>
      </w:r>
      <w:r>
        <w:t xml:space="preserve">   bowls    </w:t>
      </w:r>
      <w:r>
        <w:t xml:space="preserve">   refridgerator    </w:t>
      </w:r>
      <w:r>
        <w:t xml:space="preserve">   saucepan    </w:t>
      </w:r>
      <w:r>
        <w:t xml:space="preserve">   parsley    </w:t>
      </w:r>
      <w:r>
        <w:t xml:space="preserve">   spice    </w:t>
      </w:r>
      <w:r>
        <w:t xml:space="preserve">   pappadam    </w:t>
      </w:r>
      <w:r>
        <w:t xml:space="preserve">   mint    </w:t>
      </w:r>
      <w:r>
        <w:t xml:space="preserve">   basil    </w:t>
      </w:r>
      <w:r>
        <w:t xml:space="preserve">   scrolls    </w:t>
      </w:r>
      <w:r>
        <w:t xml:space="preserve">   popcorn    </w:t>
      </w:r>
      <w:r>
        <w:t xml:space="preserve">   shredding    </w:t>
      </w:r>
      <w:r>
        <w:t xml:space="preserve">   dicing    </w:t>
      </w:r>
      <w:r>
        <w:t xml:space="preserve">   slicing    </w:t>
      </w:r>
      <w:r>
        <w:t xml:space="preserve">   oven mitt    </w:t>
      </w:r>
      <w:r>
        <w:t xml:space="preserve">   pineapple    </w:t>
      </w:r>
      <w:r>
        <w:t xml:space="preserve">   rolling pin    </w:t>
      </w:r>
      <w:r>
        <w:t xml:space="preserve">   slice    </w:t>
      </w:r>
      <w:r>
        <w:t xml:space="preserve">   ladel    </w:t>
      </w:r>
      <w:r>
        <w:t xml:space="preserve">   teaspoon    </w:t>
      </w:r>
      <w:r>
        <w:t xml:space="preserve">   measure    </w:t>
      </w:r>
      <w:r>
        <w:t xml:space="preserve">   stove    </w:t>
      </w:r>
      <w:r>
        <w:t xml:space="preserve">   gas    </w:t>
      </w:r>
      <w:r>
        <w:t xml:space="preserve">   oven    </w:t>
      </w:r>
      <w:r>
        <w:t xml:space="preserve">   kebabs    </w:t>
      </w:r>
      <w:r>
        <w:t xml:space="preserve">   vegetables    </w:t>
      </w:r>
      <w:r>
        <w:t xml:space="preserve">   fried    </w:t>
      </w:r>
      <w:r>
        <w:t xml:space="preserve">   cleanup    </w:t>
      </w:r>
      <w:r>
        <w:t xml:space="preserve">   teatowel    </w:t>
      </w:r>
      <w:r>
        <w:t xml:space="preserve">   hairnet    </w:t>
      </w:r>
      <w:r>
        <w:t xml:space="preserve">   cupcakes    </w:t>
      </w:r>
      <w:r>
        <w:t xml:space="preserve">   cookies    </w:t>
      </w:r>
      <w:r>
        <w:t xml:space="preserve">   subs    </w:t>
      </w:r>
      <w:r>
        <w:t xml:space="preserve">   hamburger    </w:t>
      </w:r>
      <w:r>
        <w:t xml:space="preserve">   curry    </w:t>
      </w:r>
      <w:r>
        <w:t xml:space="preserve">   hygiene    </w:t>
      </w:r>
      <w:r>
        <w:t xml:space="preserve">   apron    </w:t>
      </w:r>
      <w:r>
        <w:t xml:space="preserve">   kneading    </w:t>
      </w:r>
      <w:r>
        <w:t xml:space="preserve">   mixing    </w:t>
      </w:r>
      <w:r>
        <w:t xml:space="preserve">   stirring    </w:t>
      </w:r>
      <w:r>
        <w:t xml:space="preserve">   frypan    </w:t>
      </w:r>
      <w:r>
        <w:t xml:space="preserve">   utensils    </w:t>
      </w:r>
      <w:r>
        <w:t xml:space="preserve">  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</dc:title>
  <dcterms:created xsi:type="dcterms:W3CDTF">2021-10-11T09:37:07Z</dcterms:created>
  <dcterms:modified xsi:type="dcterms:W3CDTF">2021-10-11T09:37:07Z</dcterms:modified>
</cp:coreProperties>
</file>