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flour is the ingredient that provides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set to a certain temperature and used to bake and roast food stuffs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sift and aerate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this to coat the particles of flour with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to prevent damage to work surfaces from knives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important to keep the ...................of ingredients correct in a recipe so that the end product tastes,looks and feels as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formed when water is added to flour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to prevent the formation of gluten in baked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drain hot water from pasta,potatoes and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happens when the flour grains burst to thicken a cooked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food hygiene and safety prevent?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to use this to make sure you add the correct amount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baking beans...................heat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made from wood and used to flatten and shape pastry products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Kitchen</dc:title>
  <dcterms:created xsi:type="dcterms:W3CDTF">2021-10-11T09:35:40Z</dcterms:created>
  <dcterms:modified xsi:type="dcterms:W3CDTF">2021-10-11T09:35:40Z</dcterms:modified>
</cp:coreProperties>
</file>