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Lemon    </w:t>
      </w:r>
      <w:r>
        <w:t xml:space="preserve">   Soup    </w:t>
      </w:r>
      <w:r>
        <w:t xml:space="preserve">   Lettuce     </w:t>
      </w:r>
      <w:r>
        <w:t xml:space="preserve">   Bread    </w:t>
      </w:r>
      <w:r>
        <w:t xml:space="preserve">   Sugar    </w:t>
      </w:r>
      <w:r>
        <w:t xml:space="preserve">   Milk    </w:t>
      </w:r>
      <w:r>
        <w:t xml:space="preserve">   Fork    </w:t>
      </w:r>
      <w:r>
        <w:t xml:space="preserve">   Bowl    </w:t>
      </w:r>
      <w:r>
        <w:t xml:space="preserve">   Plate    </w:t>
      </w:r>
      <w:r>
        <w:t xml:space="preserve">   Napkin    </w:t>
      </w:r>
      <w:r>
        <w:t xml:space="preserve">   Apron     </w:t>
      </w:r>
      <w:r>
        <w:t xml:space="preserve">   Eggs    </w:t>
      </w:r>
      <w:r>
        <w:t xml:space="preserve">   Flour    </w:t>
      </w:r>
      <w:r>
        <w:t xml:space="preserve">   Pan    </w:t>
      </w:r>
      <w:r>
        <w:t xml:space="preserve">   Spatula 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2021-10-11T09:35:31Z</dcterms:created>
  <dcterms:modified xsi:type="dcterms:W3CDTF">2021-10-11T09:35:31Z</dcterms:modified>
</cp:coreProperties>
</file>