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wash your dishes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fry eggs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put coffee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 keep your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cut with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keep dishes 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cook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eat soup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cook potatoes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Kitchen</dc:title>
  <dcterms:created xsi:type="dcterms:W3CDTF">2021-10-11T09:35:46Z</dcterms:created>
  <dcterms:modified xsi:type="dcterms:W3CDTF">2021-10-11T09:35:46Z</dcterms:modified>
</cp:coreProperties>
</file>