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pie server    </w:t>
      </w:r>
      <w:r>
        <w:t xml:space="preserve">   bundt pan    </w:t>
      </w:r>
      <w:r>
        <w:t xml:space="preserve">   angel food cake pan    </w:t>
      </w:r>
      <w:r>
        <w:t xml:space="preserve">   cake pans    </w:t>
      </w:r>
      <w:r>
        <w:t xml:space="preserve">   pie tin    </w:t>
      </w:r>
      <w:r>
        <w:t xml:space="preserve">   cutting board    </w:t>
      </w:r>
      <w:r>
        <w:t xml:space="preserve">   measuring cups    </w:t>
      </w:r>
      <w:r>
        <w:t xml:space="preserve">   measuring spoons    </w:t>
      </w:r>
      <w:r>
        <w:t xml:space="preserve">   glasses    </w:t>
      </w:r>
      <w:r>
        <w:t xml:space="preserve">   plates    </w:t>
      </w:r>
      <w:r>
        <w:t xml:space="preserve">   napkins    </w:t>
      </w:r>
      <w:r>
        <w:t xml:space="preserve">   countertop    </w:t>
      </w:r>
      <w:r>
        <w:t xml:space="preserve">   bowls    </w:t>
      </w:r>
      <w:r>
        <w:t xml:space="preserve">   skillet    </w:t>
      </w:r>
      <w:r>
        <w:t xml:space="preserve">   sticky    </w:t>
      </w:r>
      <w:r>
        <w:t xml:space="preserve">   drips    </w:t>
      </w:r>
      <w:r>
        <w:t xml:space="preserve">   mess    </w:t>
      </w:r>
      <w:r>
        <w:t xml:space="preserve">   towels    </w:t>
      </w:r>
      <w:r>
        <w:t xml:space="preserve">   soap    </w:t>
      </w:r>
      <w:r>
        <w:t xml:space="preserve">   sauce pan    </w:t>
      </w:r>
      <w:r>
        <w:t xml:space="preserve">   frying pan    </w:t>
      </w:r>
      <w:r>
        <w:t xml:space="preserve">   pizza pan    </w:t>
      </w:r>
      <w:r>
        <w:t xml:space="preserve">   casserole dish    </w:t>
      </w:r>
      <w:r>
        <w:t xml:space="preserve">   muffin tin    </w:t>
      </w:r>
      <w:r>
        <w:t xml:space="preserve">   cookie sheet    </w:t>
      </w:r>
      <w:r>
        <w:t xml:space="preserve">   pot rack    </w:t>
      </w:r>
      <w:r>
        <w:t xml:space="preserve">   butter knife    </w:t>
      </w:r>
      <w:r>
        <w:t xml:space="preserve">   carving knife    </w:t>
      </w:r>
      <w:r>
        <w:t xml:space="preserve">   paring knife    </w:t>
      </w:r>
      <w:r>
        <w:t xml:space="preserve">   steak knife    </w:t>
      </w:r>
      <w:r>
        <w:t xml:space="preserve">   knife    </w:t>
      </w:r>
      <w:r>
        <w:t xml:space="preserve">   spoon    </w:t>
      </w:r>
      <w:r>
        <w:t xml:space="preserve">   pans    </w:t>
      </w:r>
      <w:r>
        <w:t xml:space="preserve">   pots    </w:t>
      </w:r>
      <w:r>
        <w:t xml:space="preserve">   stove    </w:t>
      </w:r>
      <w:r>
        <w:t xml:space="preserve">   sink    </w:t>
      </w:r>
      <w:r>
        <w:t xml:space="preserve">   dishwasher    </w:t>
      </w:r>
      <w:r>
        <w:t xml:space="preserve">   microwave    </w:t>
      </w:r>
      <w:r>
        <w:t xml:space="preserve">   oven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2021-10-11T09:36:00Z</dcterms:created>
  <dcterms:modified xsi:type="dcterms:W3CDTF">2021-10-11T09:36:00Z</dcterms:modified>
</cp:coreProperties>
</file>