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Kitchen Lesson Pack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broom    </w:t>
      </w:r>
      <w:r>
        <w:t xml:space="preserve">   glasses    </w:t>
      </w:r>
      <w:r>
        <w:t xml:space="preserve">   vacuum cleaner    </w:t>
      </w:r>
      <w:r>
        <w:t xml:space="preserve">   pan    </w:t>
      </w:r>
      <w:r>
        <w:t xml:space="preserve">   cooker    </w:t>
      </w:r>
      <w:r>
        <w:t xml:space="preserve">   cupboard    </w:t>
      </w:r>
      <w:r>
        <w:t xml:space="preserve">   duster    </w:t>
      </w:r>
      <w:r>
        <w:t xml:space="preserve">   kettle    </w:t>
      </w:r>
      <w:r>
        <w:t xml:space="preserve">   saucers    </w:t>
      </w:r>
      <w:r>
        <w:t xml:space="preserve">   iron    </w:t>
      </w:r>
      <w:r>
        <w:t xml:space="preserve">   apron    </w:t>
      </w:r>
      <w:r>
        <w:t xml:space="preserve">   tea towel    </w:t>
      </w:r>
      <w:r>
        <w:t xml:space="preserve">   stool    </w:t>
      </w:r>
      <w:r>
        <w:t xml:space="preserve">   matches    </w:t>
      </w:r>
      <w:r>
        <w:t xml:space="preserve">   sink    </w:t>
      </w:r>
      <w:r>
        <w:t xml:space="preserve">   cups    </w:t>
      </w:r>
      <w:r>
        <w:t xml:space="preserve">   ironing board    </w:t>
      </w:r>
      <w:r>
        <w:t xml:space="preserve">   drawer    </w:t>
      </w:r>
      <w:r>
        <w:t xml:space="preserve">   knives    </w:t>
      </w:r>
      <w:r>
        <w:t xml:space="preserve">   teaspoons    </w:t>
      </w:r>
      <w:r>
        <w:t xml:space="preserve">   plates    </w:t>
      </w:r>
      <w:r>
        <w:t xml:space="preserve">   dustpan    </w:t>
      </w:r>
      <w:r>
        <w:t xml:space="preserve">   fridge    </w:t>
      </w:r>
      <w:r>
        <w:t xml:space="preserve">   rubbish    </w:t>
      </w:r>
      <w:r>
        <w:t xml:space="preserve">   washing powder    </w:t>
      </w:r>
      <w:r>
        <w:t xml:space="preserve">   spoons    </w:t>
      </w:r>
      <w:r>
        <w:t xml:space="preserve">   mop    </w:t>
      </w:r>
      <w:r>
        <w:t xml:space="preserve">   bowls    </w:t>
      </w:r>
      <w:r>
        <w:t xml:space="preserve">   forks    </w:t>
      </w:r>
      <w:r>
        <w:t xml:space="preserve">   washing machine    </w:t>
      </w:r>
      <w:r>
        <w:t xml:space="preserve">   key    </w:t>
      </w:r>
      <w:r>
        <w:t xml:space="preserve">   saucepans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 Lesson Pack</dc:title>
  <dcterms:created xsi:type="dcterms:W3CDTF">2021-10-11T09:36:51Z</dcterms:created>
  <dcterms:modified xsi:type="dcterms:W3CDTF">2021-10-11T09:36:51Z</dcterms:modified>
</cp:coreProperties>
</file>