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Kitchen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I’m a type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full of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I’m a carb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I’m full of fiber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should eat (BLANK) amount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Provides energy and key building components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the second worst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Growth and repair of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have lots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1,000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contain a lot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worst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full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full of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come from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I’m a simple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body’s made of about 60%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Kitchen </dc:title>
  <dcterms:created xsi:type="dcterms:W3CDTF">2021-10-11T09:36:07Z</dcterms:created>
  <dcterms:modified xsi:type="dcterms:W3CDTF">2021-10-11T09:36:07Z</dcterms:modified>
</cp:coreProperties>
</file>