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recipe calls for vanilla 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nonalcoholic beverage made from the juice of lemons.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instructions for preparing a particular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cake is very tall, it must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stirring one minute, the sugar was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a spoon (or other utensil) around in order to mix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breakfast cereal made typically with rolled 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made by bees.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or substances combined to make a particular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the ______________ to carry the water to the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________________ the sugar and water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__________ water into a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all of the oats are ________________ with the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2021-10-11T09:36:23Z</dcterms:created>
  <dcterms:modified xsi:type="dcterms:W3CDTF">2021-10-11T09:36:23Z</dcterms:modified>
</cp:coreProperties>
</file>