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Know with the  Ojibwe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Closest Ojibwe reservation to St.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travel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the Ojibwe harvest in the Fall?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Ojibwe for 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of Ojibwe reservations in Minnesota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Bald Eagle in Ojibwe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the Ojibwe wear on their feet?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Birchbark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Miigwech in English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 for 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Ojibwe lived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Ojibwe for 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9 in Ojibwe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Chief in Ojibwe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niizhin in English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Know with the  Ojibwe Language</dc:title>
  <dcterms:created xsi:type="dcterms:W3CDTF">2021-10-11T09:36:25Z</dcterms:created>
  <dcterms:modified xsi:type="dcterms:W3CDTF">2021-10-11T09:36:25Z</dcterms:modified>
</cp:coreProperties>
</file>