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added to a blood collection 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Petridish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protect 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is used to look at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Additive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waste container should be used to dispose of the germicidal wipe canisters with liquid residue?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Microscope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types of batteries shouldbe disposed of in container marked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Containers marked SHARPS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Needles, syringes, that are capable of puncturing should be placed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Universal Waste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times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liquids by the drop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Stop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Anticoagulated whole blood specimens seperated by centrifuge yield is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Eyedropper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flat dish used to grow mold or bacteria.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RCRA, All in One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Lab</dc:title>
  <dcterms:created xsi:type="dcterms:W3CDTF">2021-10-11T09:37:03Z</dcterms:created>
  <dcterms:modified xsi:type="dcterms:W3CDTF">2021-10-11T09:37:03Z</dcterms:modified>
</cp:coreProperties>
</file>