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Latter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will the Lord's house be exalted above?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hook will people create when beating their spears?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shall we learn from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the mountain of the Lord's house be on the top or bottom of the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will people beat into plowshares?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where shall the law go forth?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will the word of the Lord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will He rebuke?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 He judge between?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will nations no longer learn?</w:t>
            </w:r>
          </w:p>
        </w:tc>
      </w:tr>
    </w:tbl>
    <w:p>
      <w:pPr>
        <w:pStyle w:val="WordBankMedium"/>
      </w:pPr>
      <w:r>
        <w:t xml:space="preserve">   Zion    </w:t>
      </w:r>
      <w:r>
        <w:t xml:space="preserve">   ways    </w:t>
      </w:r>
      <w:r>
        <w:t xml:space="preserve">   top    </w:t>
      </w:r>
      <w:r>
        <w:t xml:space="preserve">   Jerusalem    </w:t>
      </w:r>
      <w:r>
        <w:t xml:space="preserve">   peoples    </w:t>
      </w:r>
      <w:r>
        <w:t xml:space="preserve">   nations    </w:t>
      </w:r>
      <w:r>
        <w:t xml:space="preserve">   swords    </w:t>
      </w:r>
      <w:r>
        <w:t xml:space="preserve">   war    </w:t>
      </w:r>
      <w:r>
        <w:t xml:space="preserve">   hills    </w:t>
      </w:r>
      <w:r>
        <w:t xml:space="preserve">   pruning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Latter Days</dc:title>
  <dcterms:created xsi:type="dcterms:W3CDTF">2021-10-11T09:36:58Z</dcterms:created>
  <dcterms:modified xsi:type="dcterms:W3CDTF">2021-10-11T09:36:58Z</dcterms:modified>
</cp:coreProperties>
</file>