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Boating    </w:t>
      </w:r>
      <w:r>
        <w:t xml:space="preserve">   Silver    </w:t>
      </w:r>
      <w:r>
        <w:t xml:space="preserve">   Nickel    </w:t>
      </w:r>
      <w:r>
        <w:t xml:space="preserve">   Gold    </w:t>
      </w:r>
      <w:r>
        <w:t xml:space="preserve">   Mining    </w:t>
      </w:r>
      <w:r>
        <w:t xml:space="preserve">   Winter    </w:t>
      </w:r>
      <w:r>
        <w:t xml:space="preserve">   Festivals    </w:t>
      </w:r>
      <w:r>
        <w:t xml:space="preserve">   Cold    </w:t>
      </w:r>
      <w:r>
        <w:t xml:space="preserve">   Beautiful    </w:t>
      </w:r>
      <w:r>
        <w:t xml:space="preserve">   Hiking    </w:t>
      </w:r>
      <w:r>
        <w:t xml:space="preserve">   Bonfire    </w:t>
      </w:r>
      <w:r>
        <w:t xml:space="preserve">   Whitetail Deer    </w:t>
      </w:r>
      <w:r>
        <w:t xml:space="preserve">   Chipmunk    </w:t>
      </w:r>
      <w:r>
        <w:t xml:space="preserve">   Lynx    </w:t>
      </w:r>
      <w:r>
        <w:t xml:space="preserve">   Bears    </w:t>
      </w:r>
      <w:r>
        <w:t xml:space="preserve">   Thunderbay    </w:t>
      </w:r>
      <w:r>
        <w:t xml:space="preserve">   French    </w:t>
      </w:r>
      <w:r>
        <w:t xml:space="preserve">   Ontario    </w:t>
      </w:r>
      <w:r>
        <w:t xml:space="preserve">   Ice Fishing    </w:t>
      </w:r>
      <w:r>
        <w:t xml:space="preserve">   Spruce Hill Lodge    </w:t>
      </w:r>
      <w:r>
        <w:t xml:space="preserve">   Matheson    </w:t>
      </w:r>
      <w:r>
        <w:t xml:space="preserve">   Gopher    </w:t>
      </w:r>
      <w:r>
        <w:t xml:space="preserve">   Bobcat    </w:t>
      </w:r>
      <w:r>
        <w:t xml:space="preserve">   Moose    </w:t>
      </w:r>
      <w:r>
        <w:t xml:space="preserve">   Snowstorm    </w:t>
      </w:r>
      <w:r>
        <w:t xml:space="preserve">   Sudbury    </w:t>
      </w:r>
      <w:r>
        <w:t xml:space="preserve">   North Bay    </w:t>
      </w:r>
      <w:r>
        <w:t xml:space="preserve">   Timmins    </w:t>
      </w:r>
      <w:r>
        <w:t xml:space="preserve">   South Porcupine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North</dc:title>
  <dcterms:created xsi:type="dcterms:W3CDTF">2021-10-11T09:37:32Z</dcterms:created>
  <dcterms:modified xsi:type="dcterms:W3CDTF">2021-10-11T09:37:32Z</dcterms:modified>
</cp:coreProperties>
</file>