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run    </w:t>
      </w:r>
      <w:r>
        <w:t xml:space="preserve">   icecream    </w:t>
      </w:r>
      <w:r>
        <w:t xml:space="preserve">   sandwiches    </w:t>
      </w:r>
      <w:r>
        <w:t xml:space="preserve">   flowers    </w:t>
      </w:r>
      <w:r>
        <w:t xml:space="preserve">   play    </w:t>
      </w:r>
      <w:r>
        <w:t xml:space="preserve">   zipwire    </w:t>
      </w:r>
      <w:r>
        <w:t xml:space="preserve">   pond    </w:t>
      </w:r>
      <w:r>
        <w:t xml:space="preserve">   ducks    </w:t>
      </w:r>
      <w:r>
        <w:t xml:space="preserve">   climbingframe    </w:t>
      </w:r>
      <w:r>
        <w:t xml:space="preserve">   picnic    </w:t>
      </w:r>
      <w:r>
        <w:t xml:space="preserve">   roundabout    </w:t>
      </w:r>
      <w:r>
        <w:t xml:space="preserve">   seesaw    </w:t>
      </w:r>
      <w:r>
        <w:t xml:space="preserve">   swing    </w:t>
      </w:r>
      <w:r>
        <w:t xml:space="preserve">   slide    </w:t>
      </w:r>
      <w:r>
        <w:t xml:space="preserve">   bench    </w:t>
      </w:r>
      <w:r>
        <w:t xml:space="preserve">   hedge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Park</dc:title>
  <dcterms:created xsi:type="dcterms:W3CDTF">2021-10-11T09:37:30Z</dcterms:created>
  <dcterms:modified xsi:type="dcterms:W3CDTF">2021-10-11T09:37:30Z</dcterms:modified>
</cp:coreProperties>
</file>