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Skin of a 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Early term for North America and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term for defining the profession of Lumberjack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animal hides are tanned.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given to a native of the former Yugolsav Repulic of Macedonia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Meaning fashionable or stylish.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Macedonian term for Beans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type of railcar from the early 20th century until modern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Italian word for "passed away" or "passed by"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old police practice for identifying Criminals and missing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Italian word meaning Damn.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road/rail bridge over a valley 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Macedonian term meaning "stew"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professional term for a  person who removes mud or dirt.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Serbian Nationalist groub who fought the Turks in the early 1900's.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Ship or Locomotive that runs on steam power.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Skin of a Lion</dc:title>
  <dcterms:created xsi:type="dcterms:W3CDTF">2021-10-11T09:36:16Z</dcterms:created>
  <dcterms:modified xsi:type="dcterms:W3CDTF">2021-10-11T09:36:16Z</dcterms:modified>
</cp:coreProperties>
</file>