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the Skin of a Lion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who leads to slaughter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dirt shoveler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battery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floating logs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organic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silage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wind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lifting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Macedonian delicacy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tempered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freedom fighter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lamp oil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Skin of a Lion Crossword</dc:title>
  <dcterms:created xsi:type="dcterms:W3CDTF">2021-10-11T09:35:52Z</dcterms:created>
  <dcterms:modified xsi:type="dcterms:W3CDTF">2021-10-11T09:35:52Z</dcterms:modified>
</cp:coreProperties>
</file>