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Skin of a Lion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built to support the lateral pressure of an arch or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removes dirt and waste, especially from stables or in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cement, sand, and water applied through a pressure hose, producing a dense hard layer of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Macedonian Word for Iguana.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Flooring material consisting of chips of marble or granite set in concrete and polished to give a smooth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widely distributed scrambling herbaceous plant of the pea family that is cultivated as a silage or fodder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name for a large number of flammable liquid hydrocarbon mixtures, commonly used in lamps.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category of carbonaceous chemicals, typically used as a preservative for wood, or antiseptics.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employed in the use of dynamite to clear log jams, shale, and rocks during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bitumin carrier; a truck or small tanker equipped with a boiler for heating 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crystal made of minerals, consisting of potassium, albite, and anthorite.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covered outdoor platform for a band to play on, typically in a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oil well from which oil flows profusely without being pumped.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concept that one can establish ownership of unowned property through its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Skin of a Lion Crossword</dc:title>
  <dcterms:created xsi:type="dcterms:W3CDTF">2021-10-11T09:36:19Z</dcterms:created>
  <dcterms:modified xsi:type="dcterms:W3CDTF">2021-10-11T09:36:19Z</dcterms:modified>
</cp:coreProperties>
</file>