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Skin of a Lion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flowering plant in the broad bean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hides are removed from animals and turned into leather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before a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used to trigger an explosive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bridge composed of several small spans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slaughterhouse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tar-like substance after burning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oval window at the top of a dome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boat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crystal made of minerals, consisting of potassium, albite, and anthorite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noises of a donkey or mule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Skin of a Lion Vocabulary</dc:title>
  <dcterms:created xsi:type="dcterms:W3CDTF">2021-10-11T09:36:33Z</dcterms:created>
  <dcterms:modified xsi:type="dcterms:W3CDTF">2021-10-11T09:36:33Z</dcterms:modified>
</cp:coreProperties>
</file>