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Skin of a Lion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Italian dessert similar to a truffle.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ornament fastened to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dividing line, the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sporting event consisting of a series of boat or yacht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colorless liquid that can knock someone unconscious.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bridge composed of several spans.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flammable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 story between two others in a building.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thick textile fabric with pictures or designs used as a wall hanging or furniture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ludicrous or impractical version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memory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in the north-east of modern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 word for safe, secure.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fuel especially used in lamps.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entices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shrub or small tree of the cashew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offensive name for an Italian or other Southern European.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Macedonian delicacy.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Skin of a Lion Vocabulary</dc:title>
  <dcterms:created xsi:type="dcterms:W3CDTF">2021-10-11T09:36:12Z</dcterms:created>
  <dcterms:modified xsi:type="dcterms:W3CDTF">2021-10-11T09:36:12Z</dcterms:modified>
</cp:coreProperties>
</file>