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Spotlight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attack someone or something by surprise from a hidden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that occurs at some later time;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being certain that something will happen or that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shallow or surface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 of people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animals that includes human beings, apes and monkeys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rubber cord used to absorb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angry or violent behavior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steady or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attention away from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shaky or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beat or bash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 of pulic speaking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Spotlight</dc:title>
  <dcterms:created xsi:type="dcterms:W3CDTF">2021-10-11T09:35:59Z</dcterms:created>
  <dcterms:modified xsi:type="dcterms:W3CDTF">2021-10-11T09:35:59Z</dcterms:modified>
</cp:coreProperties>
</file>