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the Spotlight: Things that Scare your Pants 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or unsteady movement of air or water, or of some other fluid.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way of regarding something, 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or belief that one can rely on someone or something; firm trust.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result of affect or 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hostile or violent behavior or attitudes toward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surprise attack on someone or something; lying in a concealed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immature or not fully grown.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(something) active or operative.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(an event or situation) to happen or exist.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carrying out a particular task</w:t>
            </w:r>
          </w:p>
        </w:tc>
      </w:tr>
    </w:tbl>
    <w:p>
      <w:pPr>
        <w:pStyle w:val="WordBankSmall"/>
      </w:pPr>
      <w:r>
        <w:t xml:space="preserve">   consequence    </w:t>
      </w:r>
      <w:r>
        <w:t xml:space="preserve">   technique    </w:t>
      </w:r>
      <w:r>
        <w:t xml:space="preserve">   perspective    </w:t>
      </w:r>
      <w:r>
        <w:t xml:space="preserve">   ambush    </w:t>
      </w:r>
      <w:r>
        <w:t xml:space="preserve">   aggression    </w:t>
      </w:r>
      <w:r>
        <w:t xml:space="preserve">   confidence    </w:t>
      </w:r>
      <w:r>
        <w:t xml:space="preserve">   activate    </w:t>
      </w:r>
      <w:r>
        <w:t xml:space="preserve">   trigger    </w:t>
      </w:r>
      <w:r>
        <w:t xml:space="preserve">   turbulence    </w:t>
      </w:r>
      <w:r>
        <w:t xml:space="preserve">   immaturity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Spotlight: Things that Scare your Pants Off</dc:title>
  <dcterms:created xsi:type="dcterms:W3CDTF">2021-10-11T09:36:52Z</dcterms:created>
  <dcterms:modified xsi:type="dcterms:W3CDTF">2021-10-11T09:36:52Z</dcterms:modified>
</cp:coreProperties>
</file>