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the Steps of Sherlock Holmes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Deerstalker    </w:t>
      </w:r>
      <w:r>
        <w:t xml:space="preserve">   Presumption    </w:t>
      </w:r>
      <w:r>
        <w:t xml:space="preserve">   Convict    </w:t>
      </w:r>
      <w:r>
        <w:t xml:space="preserve">   Baker Street    </w:t>
      </w:r>
      <w:r>
        <w:t xml:space="preserve">   moor    </w:t>
      </w:r>
      <w:r>
        <w:t xml:space="preserve">   Cryptid    </w:t>
      </w:r>
      <w:r>
        <w:t xml:space="preserve">   Supernatural    </w:t>
      </w:r>
      <w:r>
        <w:t xml:space="preserve">   Baskerville    </w:t>
      </w:r>
      <w:r>
        <w:t xml:space="preserve">   Hound    </w:t>
      </w:r>
      <w:r>
        <w:t xml:space="preserve">   Evidence    </w:t>
      </w:r>
      <w:r>
        <w:t xml:space="preserve">   Deduction    </w:t>
      </w:r>
      <w:r>
        <w:t xml:space="preserve">   Manuscript    </w:t>
      </w:r>
      <w:r>
        <w:t xml:space="preserve">   Legend    </w:t>
      </w:r>
      <w:r>
        <w:t xml:space="preserve">   Eyewitness    </w:t>
      </w:r>
      <w:r>
        <w:t xml:space="preserve">   cryptozoologist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Steps of Sherlock Holmes</dc:title>
  <dcterms:created xsi:type="dcterms:W3CDTF">2021-10-11T09:35:57Z</dcterms:created>
  <dcterms:modified xsi:type="dcterms:W3CDTF">2021-10-11T09:35:57Z</dcterms:modified>
</cp:coreProperties>
</file>