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Time of the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 Dede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Dictator's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surviving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girl in "second"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Militant lawyer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 of these were near killing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Insect of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Youngest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Captain "in charge"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Dictator's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Driver of fatal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Papa's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of Maria Teresa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Patria's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for "nun"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Time of the Butterflies</dc:title>
  <dcterms:created xsi:type="dcterms:W3CDTF">2021-10-11T09:35:54Z</dcterms:created>
  <dcterms:modified xsi:type="dcterms:W3CDTF">2021-10-11T09:35:54Z</dcterms:modified>
</cp:coreProperties>
</file>