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p>
      <w:pPr>
        <w:pStyle w:val="Questions"/>
      </w:pPr>
      <w:r>
        <w:t xml:space="preserve">1. MNRAIVE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RMAIA ASRTEE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LTURJLIO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EGERIM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AOREGUC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TARIPA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IGLIROIV ESLMORA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OMIITJA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ANSIIC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ISOMRAAP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IAULJ LVARZAE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OADRTITC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MOWNE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GIILROEN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2021-10-11T09:36:08Z</dcterms:created>
  <dcterms:modified xsi:type="dcterms:W3CDTF">2021-10-11T09:36:08Z</dcterms:modified>
</cp:coreProperties>
</file>