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 the Time of the Butterflies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Feeling or showing deep and solemn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journey, especially a long one, made to some sacred place as an act of religious devotion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Stimulate (interest or curiosity)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Dark or dull in color or 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small tropical American evergreen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plain-woven fabric, typically a lightweight cotton, with a corded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platform raised above the surrounding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Fluent or persuasive way of speaking or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Property inherited from one's father or male ancestor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Easily irritated, especially by unimportant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Dark-skinned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Delicate and intricate ornamentation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Mixed feelings or emotions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state of complete emptiness or destruction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blind or shutter made of a row of angled slats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repents their sins or wrongdoings and seeks forgiveness from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loose outer garment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trained to assist women in childbirth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Cruel or oppressive government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person who wanders about idly and has no permanent home or employment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Time of the Butterflies</dc:title>
  <dcterms:created xsi:type="dcterms:W3CDTF">2021-10-11T09:36:10Z</dcterms:created>
  <dcterms:modified xsi:type="dcterms:W3CDTF">2021-10-11T09:36:10Z</dcterms:modified>
</cp:coreProperties>
</file>