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Time of the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Galeria    </w:t>
      </w:r>
      <w:r>
        <w:t xml:space="preserve">   Marriage    </w:t>
      </w:r>
      <w:r>
        <w:t xml:space="preserve">   Volleyball    </w:t>
      </w:r>
      <w:r>
        <w:t xml:space="preserve">   Minou    </w:t>
      </w:r>
      <w:r>
        <w:t xml:space="preserve">   Trujillo    </w:t>
      </w:r>
      <w:r>
        <w:t xml:space="preserve">   Virglio    </w:t>
      </w:r>
      <w:r>
        <w:t xml:space="preserve">   Pedrito    </w:t>
      </w:r>
      <w:r>
        <w:t xml:space="preserve">   Dominican Republic    </w:t>
      </w:r>
      <w:r>
        <w:t xml:space="preserve">   Higuey    </w:t>
      </w:r>
      <w:r>
        <w:t xml:space="preserve">   Patria    </w:t>
      </w:r>
      <w:r>
        <w:t xml:space="preserve">   Salcedo    </w:t>
      </w:r>
      <w:r>
        <w:t xml:space="preserve">   Noris    </w:t>
      </w:r>
      <w:r>
        <w:t xml:space="preserve">   Nelson    </w:t>
      </w:r>
      <w:r>
        <w:t xml:space="preserve">   Jaimito    </w:t>
      </w:r>
      <w:r>
        <w:t xml:space="preserve">   white shoes    </w:t>
      </w:r>
      <w:r>
        <w:t xml:space="preserve">   San Jose de Conuco    </w:t>
      </w:r>
      <w:r>
        <w:t xml:space="preserve">   Mama    </w:t>
      </w:r>
      <w:r>
        <w:t xml:space="preserve">   Dede    </w:t>
      </w:r>
      <w:r>
        <w:t xml:space="preserve">   Maria Teresa    </w:t>
      </w:r>
      <w:r>
        <w:t xml:space="preserve">   Minerva    </w:t>
      </w:r>
      <w:r>
        <w:t xml:space="preserve">   papa    </w:t>
      </w:r>
      <w:r>
        <w:t xml:space="preserve">   ojo de agua    </w:t>
      </w:r>
      <w:r>
        <w:t xml:space="preserve">   Law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</dc:title>
  <dcterms:created xsi:type="dcterms:W3CDTF">2021-10-11T09:36:14Z</dcterms:created>
  <dcterms:modified xsi:type="dcterms:W3CDTF">2021-10-11T09:36:14Z</dcterms:modified>
</cp:coreProperties>
</file>