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Ethics    </w:t>
      </w:r>
      <w:r>
        <w:t xml:space="preserve">   Feedback    </w:t>
      </w:r>
      <w:r>
        <w:t xml:space="preserve">   Etiquette    </w:t>
      </w:r>
      <w:r>
        <w:t xml:space="preserve">   Diversity    </w:t>
      </w:r>
      <w:r>
        <w:t xml:space="preserve">   Coworker    </w:t>
      </w:r>
      <w:r>
        <w:t xml:space="preserve">   Professional    </w:t>
      </w:r>
      <w:r>
        <w:t xml:space="preserve">   Interview    </w:t>
      </w:r>
      <w:r>
        <w:t xml:space="preserve">   Critical Thinking    </w:t>
      </w:r>
      <w:r>
        <w:t xml:space="preserve">   Problem Solving    </w:t>
      </w:r>
      <w:r>
        <w:t xml:space="preserve">   Networking    </w:t>
      </w:r>
      <w:r>
        <w:t xml:space="preserve">   Teamwork    </w:t>
      </w:r>
      <w:r>
        <w:t xml:space="preserve">   Attitude    </w:t>
      </w:r>
      <w:r>
        <w:t xml:space="preserve">   Enthusiasm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Workplace</dc:title>
  <dcterms:created xsi:type="dcterms:W3CDTF">2021-10-11T09:37:14Z</dcterms:created>
  <dcterms:modified xsi:type="dcterms:W3CDTF">2021-10-11T09:37:14Z</dcterms:modified>
</cp:coreProperties>
</file>