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Year of the Boar and Jackie Robinson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neat and trim in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encloses, traps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violent downpour of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close copy of original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old respected and honored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expressing 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twist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hateful;disgusting;awful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scold someone; criticize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 of interest or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who owns a house/apartment and rents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give, in, soften, become less harsh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 who rules 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forced to leave country or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wait around; wander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move unsteady; stumble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Year of the Boar and Jackie Robinson</dc:title>
  <dcterms:created xsi:type="dcterms:W3CDTF">2021-10-11T09:35:50Z</dcterms:created>
  <dcterms:modified xsi:type="dcterms:W3CDTF">2021-10-11T09:35:50Z</dcterms:modified>
</cp:coreProperties>
</file>