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Year of the Boar and Jackie Robinson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Chungking    </w:t>
      </w:r>
      <w:r>
        <w:t xml:space="preserve">   World Series    </w:t>
      </w:r>
      <w:r>
        <w:t xml:space="preserve">   Rookie    </w:t>
      </w:r>
      <w:r>
        <w:t xml:space="preserve">   Police Station    </w:t>
      </w:r>
      <w:r>
        <w:t xml:space="preserve">   Cardinals    </w:t>
      </w:r>
      <w:r>
        <w:t xml:space="preserve">   Ebbets Field    </w:t>
      </w:r>
      <w:r>
        <w:t xml:space="preserve">   North Carolina    </w:t>
      </w:r>
      <w:r>
        <w:t xml:space="preserve">   new york    </w:t>
      </w:r>
      <w:r>
        <w:t xml:space="preserve">   yankees    </w:t>
      </w:r>
      <w:r>
        <w:t xml:space="preserve">   dodgers    </w:t>
      </w:r>
      <w:r>
        <w:t xml:space="preserve">   brooklyn    </w:t>
      </w:r>
      <w:r>
        <w:t xml:space="preserve">   san francisco    </w:t>
      </w:r>
      <w:r>
        <w:t xml:space="preserve">   america    </w:t>
      </w:r>
      <w:r>
        <w:t xml:space="preserve">   china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Year of the Boar and Jackie Robinson</dc:title>
  <dcterms:created xsi:type="dcterms:W3CDTF">2021-10-11T09:35:46Z</dcterms:created>
  <dcterms:modified xsi:type="dcterms:W3CDTF">2021-10-11T09:35:46Z</dcterms:modified>
</cp:coreProperties>
</file>