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beginning.....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Teri's favorite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children between Bart &amp; Teri.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Bart &amp; Teri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Bart's childhood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Bart attend university for his engineering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Bart's place of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"_____ and the Jets".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 basketball, what other sport did Bart love to compete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Teri's competitive sport as a child.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instrument was being played during Bart &amp; Teri's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fictional animal does Teri relate Bart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"Words with _______".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beginning.....</dc:title>
  <dcterms:created xsi:type="dcterms:W3CDTF">2021-10-11T09:36:39Z</dcterms:created>
  <dcterms:modified xsi:type="dcterms:W3CDTF">2021-10-11T09:36:39Z</dcterms:modified>
</cp:coreProperties>
</file>