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 the beginning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did jehovah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father and creator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Master worker.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god use to make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word for the sun and moon.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god call the expanse.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Jehovah  used his ___ ___ to create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human god made was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garden of Eden was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made the vegetation on the ____ 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beginning </dc:title>
  <dcterms:created xsi:type="dcterms:W3CDTF">2021-10-11T09:36:54Z</dcterms:created>
  <dcterms:modified xsi:type="dcterms:W3CDTF">2021-10-11T09:36:54Z</dcterms:modified>
</cp:coreProperties>
</file>