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    </w:t>
      </w:r>
      <w:r>
        <w:t xml:space="preserve">   1:27    </w:t>
      </w:r>
      <w:r>
        <w:t xml:space="preserve">   Genesis    </w:t>
      </w:r>
      <w:r>
        <w:t xml:space="preserve">   Them    </w:t>
      </w:r>
      <w:r>
        <w:t xml:space="preserve">   He    </w:t>
      </w:r>
      <w:r>
        <w:t xml:space="preserve">   Created    </w:t>
      </w:r>
      <w:r>
        <w:t xml:space="preserve">   Female    </w:t>
      </w:r>
      <w:r>
        <w:t xml:space="preserve">   And    </w:t>
      </w:r>
      <w:r>
        <w:t xml:space="preserve">   Male    </w:t>
      </w:r>
      <w:r>
        <w:t xml:space="preserve">   Image    </w:t>
      </w:r>
      <w:r>
        <w:t xml:space="preserve">   Own    </w:t>
      </w:r>
      <w:r>
        <w:t xml:space="preserve">   His    </w:t>
      </w:r>
      <w:r>
        <w:t xml:space="preserve">   In    </w:t>
      </w:r>
      <w:r>
        <w:t xml:space="preserve">   Man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beginning</dc:title>
  <dcterms:created xsi:type="dcterms:W3CDTF">2021-10-11T09:35:35Z</dcterms:created>
  <dcterms:modified xsi:type="dcterms:W3CDTF">2021-10-11T09:35:35Z</dcterms:modified>
</cp:coreProperties>
</file>