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"Kedo" attacked the _____ where Lot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built a _________ to try and reach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said that Abram's family would be as many as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made the earth, animals and people in _______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Caleb took care of the family's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Sarai was Abram's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rained for _____ days and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changed the _____ of Abram and Sarai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beginning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Lot was Abram's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Abel gave God the better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Abel took care of the family's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devil tried to get Eve to _______ what God said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Lot decided to go towards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Abram obeyed God and left his home, taking ______ he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Noah was able to leave the ark, he built an ______ to thank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stop the people from building a tower, God made it so they couldn't _____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Abram stopped under the Tree of Moreh, God said that the land would be for his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told Noah and his family to fill up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herdsmen had ______ towards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people were full of ______ and wanted to reach God their 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beginning</dc:title>
  <dcterms:created xsi:type="dcterms:W3CDTF">2021-10-11T09:35:44Z</dcterms:created>
  <dcterms:modified xsi:type="dcterms:W3CDTF">2021-10-11T09:35:44Z</dcterms:modified>
</cp:coreProperties>
</file>