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Birds    </w:t>
      </w:r>
      <w:r>
        <w:t xml:space="preserve">   Darkness    </w:t>
      </w:r>
      <w:r>
        <w:t xml:space="preserve">   Day    </w:t>
      </w:r>
      <w:r>
        <w:t xml:space="preserve">   Days    </w:t>
      </w:r>
      <w:r>
        <w:t xml:space="preserve">   Earth    </w:t>
      </w:r>
      <w:r>
        <w:t xml:space="preserve">   Fish    </w:t>
      </w:r>
      <w:r>
        <w:t xml:space="preserve">   Heavens    </w:t>
      </w:r>
      <w:r>
        <w:t xml:space="preserve">   Land    </w:t>
      </w:r>
      <w:r>
        <w:t xml:space="preserve">   Light    </w:t>
      </w:r>
      <w:r>
        <w:t xml:space="preserve">   Man    </w:t>
      </w:r>
      <w:r>
        <w:t xml:space="preserve">   Moon    </w:t>
      </w:r>
      <w:r>
        <w:t xml:space="preserve">   Night    </w:t>
      </w:r>
      <w:r>
        <w:t xml:space="preserve">   Rest    </w:t>
      </w:r>
      <w:r>
        <w:t xml:space="preserve">   Seas    </w:t>
      </w:r>
      <w:r>
        <w:t xml:space="preserve">   Seven    </w:t>
      </w:r>
      <w:r>
        <w:t xml:space="preserve">   Sky    </w:t>
      </w:r>
      <w:r>
        <w:t xml:space="preserve">   Stars    </w:t>
      </w:r>
      <w:r>
        <w:t xml:space="preserve">   Sun    </w:t>
      </w:r>
      <w:r>
        <w:t xml:space="preserve">   Trees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</dc:title>
  <dcterms:created xsi:type="dcterms:W3CDTF">2021-10-11T09:35:49Z</dcterms:created>
  <dcterms:modified xsi:type="dcterms:W3CDTF">2021-10-11T09:35:49Z</dcterms:modified>
</cp:coreProperties>
</file>