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beginning </w:t>
      </w:r>
    </w:p>
    <w:p>
      <w:pPr>
        <w:pStyle w:val="Questions"/>
      </w:pPr>
      <w:r>
        <w:t xml:space="preserve">1. VEASENH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ETARH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ENASSKRD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HLGTI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GTNIH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KSY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ASSE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TRASS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SBIRD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SFHI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MAILNSA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OMNWA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EVSEN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ADYS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TSER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 </dc:title>
  <dcterms:created xsi:type="dcterms:W3CDTF">2021-10-11T09:35:51Z</dcterms:created>
  <dcterms:modified xsi:type="dcterms:W3CDTF">2021-10-11T09:35:51Z</dcterms:modified>
</cp:coreProperties>
</file>