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library...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 can buy food.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market...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 can sleep.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ice rink...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 can study.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cinema...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 can read books.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shopping centre...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 can ice skate.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university...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 can go bowling.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hotel...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can buy clothes.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bowling alley...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can take a plane.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art gallery...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 can watch films.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airport...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 can see pictures.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city</dc:title>
  <dcterms:created xsi:type="dcterms:W3CDTF">2021-10-11T09:36:59Z</dcterms:created>
  <dcterms:modified xsi:type="dcterms:W3CDTF">2021-10-11T09:36:59Z</dcterms:modified>
</cp:coreProperties>
</file>