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teacher    </w:t>
      </w:r>
      <w:r>
        <w:t xml:space="preserve">   new    </w:t>
      </w:r>
      <w:r>
        <w:t xml:space="preserve">   pick    </w:t>
      </w:r>
      <w:r>
        <w:t xml:space="preserve">   chair    </w:t>
      </w:r>
      <w:r>
        <w:t xml:space="preserve">   under    </w:t>
      </w:r>
      <w:r>
        <w:t xml:space="preserve">   black    </w:t>
      </w:r>
      <w:r>
        <w:t xml:space="preserve">   desk    </w:t>
      </w:r>
      <w:r>
        <w:t xml:space="preserve">   four    </w:t>
      </w:r>
      <w:r>
        <w:t xml:space="preserve">   pen    </w:t>
      </w:r>
      <w:r>
        <w:t xml:space="preserve">   where    </w:t>
      </w:r>
      <w:r>
        <w:t xml:space="preserve">   please    </w:t>
      </w:r>
      <w:r>
        <w:t xml:space="preserve">   next to    </w:t>
      </w:r>
      <w:r>
        <w:t xml:space="preserve">   here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</dc:title>
  <dcterms:created xsi:type="dcterms:W3CDTF">2021-10-11T09:37:01Z</dcterms:created>
  <dcterms:modified xsi:type="dcterms:W3CDTF">2021-10-11T09:37:01Z</dcterms:modified>
</cp:coreProperties>
</file>