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the classroom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write with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put our bags on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teacher write on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open and read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write on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put our books on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sit on this.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switch on if it is dark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write in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 this with your pencil.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have our class here.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 using the internet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can keep your papers in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 this if you make a mistake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classroom</dc:title>
  <dcterms:created xsi:type="dcterms:W3CDTF">2021-10-11T09:35:47Z</dcterms:created>
  <dcterms:modified xsi:type="dcterms:W3CDTF">2021-10-11T09:35:47Z</dcterms:modified>
</cp:coreProperties>
</file>