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globe    </w:t>
      </w:r>
      <w:r>
        <w:t xml:space="preserve">   notebook    </w:t>
      </w:r>
      <w:r>
        <w:t xml:space="preserve">   bookshelf    </w:t>
      </w:r>
      <w:r>
        <w:t xml:space="preserve">   bulletin board    </w:t>
      </w:r>
      <w:r>
        <w:t xml:space="preserve">   map    </w:t>
      </w:r>
      <w:r>
        <w:t xml:space="preserve">   computer    </w:t>
      </w:r>
      <w:r>
        <w:t xml:space="preserve">   table    </w:t>
      </w:r>
      <w:r>
        <w:t xml:space="preserve">   dictionary    </w:t>
      </w:r>
      <w:r>
        <w:t xml:space="preserve">   desk    </w:t>
      </w:r>
      <w:r>
        <w:t xml:space="preserve">   ruler    </w:t>
      </w:r>
      <w:r>
        <w:t xml:space="preserve">   chair    </w:t>
      </w:r>
      <w:r>
        <w:t xml:space="preserve">   clock    </w:t>
      </w:r>
      <w:r>
        <w:t xml:space="preserve">   wall    </w:t>
      </w:r>
      <w:r>
        <w:t xml:space="preserve">   board    </w:t>
      </w:r>
      <w:r>
        <w:t xml:space="preserve">   pencil    </w:t>
      </w:r>
      <w:r>
        <w:t xml:space="preserve">   book    </w:t>
      </w:r>
      <w:r>
        <w:t xml:space="preserve">   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classroom</dc:title>
  <dcterms:created xsi:type="dcterms:W3CDTF">2021-10-11T09:36:03Z</dcterms:created>
  <dcterms:modified xsi:type="dcterms:W3CDTF">2021-10-11T09:36:03Z</dcterms:modified>
</cp:coreProperties>
</file>