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the classrooom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board    </w:t>
      </w:r>
      <w:r>
        <w:t xml:space="preserve">   book    </w:t>
      </w:r>
      <w:r>
        <w:t xml:space="preserve">   chair    </w:t>
      </w:r>
      <w:r>
        <w:t xml:space="preserve">   clock    </w:t>
      </w:r>
      <w:r>
        <w:t xml:space="preserve">   computer    </w:t>
      </w:r>
      <w:r>
        <w:t xml:space="preserve">   crayon    </w:t>
      </w:r>
      <w:r>
        <w:t xml:space="preserve">   desk    </w:t>
      </w:r>
      <w:r>
        <w:t xml:space="preserve">   eraser    </w:t>
      </w:r>
      <w:r>
        <w:t xml:space="preserve">   map    </w:t>
      </w:r>
      <w:r>
        <w:t xml:space="preserve">   paper    </w:t>
      </w:r>
      <w:r>
        <w:t xml:space="preserve">   pen    </w:t>
      </w:r>
      <w:r>
        <w:t xml:space="preserve">   pencil    </w:t>
      </w:r>
      <w:r>
        <w:t xml:space="preserve">   picture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classrooom</dc:title>
  <dcterms:created xsi:type="dcterms:W3CDTF">2021-10-11T09:36:17Z</dcterms:created>
  <dcterms:modified xsi:type="dcterms:W3CDTF">2021-10-11T09:36:17Z</dcterms:modified>
</cp:coreProperties>
</file>